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日本素描教程  动物素描专业技法</w:t>
      </w:r>
    </w:p>
    <w:p>
      <w:r>
        <w:rPr>
          <w:rFonts w:ascii="宋体" w:hAnsi="宋体" w:eastAsia="宋体"/>
          <w:sz w:val="24"/>
        </w:rPr>
        <w:t>（日）冈本泰子著；褚天姿译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日本素描教程  动物素描专业技法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（日）冈本泰子著；褚天姿译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本书出售、求购地址：https://www.jiaokey.com/book/detail/13889290.html</w:t>
      </w:r>
    </w:p>
    <w:p>
      <w:r>
        <w:t>更多相关图书推荐：https://www.jiaokey.com</w:t>
      </w:r>
    </w:p>
    <w:p>
      <w:r>
        <w:t>（日）冈本泰子著；褚天姿译 其他作品：https://www.jiaokey.com/tag/（日）冈本泰子著；褚天姿译.html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关键词搜索：https://www.jiaokey.com/tag/日本素描教程  动物素描专业技法.html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