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犹太难民与上海  第1辑  海上方舟=jewish refugee and shanghai ark on the sea</w:t>
      </w:r>
    </w:p>
    <w:p>
      <w:r>
        <w:rPr>
          <w:rFonts w:ascii="宋体" w:hAnsi="宋体" w:eastAsia="宋体"/>
          <w:sz w:val="24"/>
        </w:rPr>
        <w:t>黄媛，李惟玮等编著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犹太难民与上海  第1辑  海上方舟=jewish refugee and shanghai ark on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黄媛，李惟玮等编著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本书出售、求购地址：https://www.jiaokey.com/book/detail/13889282.html</w:t>
      </w:r>
    </w:p>
    <w:p>
      <w:r>
        <w:t>更多相关图书推荐：https://www.jiaokey.com</w:t>
      </w:r>
    </w:p>
    <w:p>
      <w:r>
        <w:t>黄媛，李惟玮等编著 其他作品：https://www.jiaokey.com/tag/黄媛，李惟玮等编著.html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关键词搜索：https://www.jiaokey.com/tag/犹太难民与上海  第1辑  海上方舟=jewish refugee and shanghai ark on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