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丰田生产方式培训师的故事  运用丰田生产方式二十余年所得到的感悟</w:t>
      </w:r>
    </w:p>
    <w:p>
      <w:r>
        <w:rPr>
          <w:rFonts w:ascii="宋体" w:hAnsi="宋体" w:eastAsia="宋体"/>
          <w:sz w:val="24"/>
        </w:rPr>
        <w:t>（美）史蒂夫·霍夫特（Stevenhoeft）著；张洁倩译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丰田生产方式培训师的故事  运用丰田生产方式二十余年所得到的感悟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（美）史蒂夫·霍夫特（Stevenhoeft）著；张洁倩译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丰田汽车公司-工业企业管理-生产管理-通俗读物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本书出售、求购地址：https://www.jiaokey.com/book/detail/13889272.html</w:t>
      </w:r>
    </w:p>
    <w:p>
      <w:r>
        <w:t>更多相关图书推荐：https://www.jiaokey.com</w:t>
      </w:r>
    </w:p>
    <w:p>
      <w:r>
        <w:t>（美）史蒂夫·霍夫特（Stevenhoeft）著；张洁倩译 其他作品：https://www.jiaokey.com/tag/（美）史蒂夫·霍夫特（Stevenhoeft）著；张洁倩译.html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关键词搜索：https://www.jiaokey.com/tag/丰田汽车公司-工业企业管理-生产管理-通俗读物.html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