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CFA协会金融前沿译丛  现金流建模边学边练</w:t>
      </w:r>
    </w:p>
    <w:p>
      <w:r>
        <w:rPr>
          <w:rFonts w:ascii="宋体" w:hAnsi="宋体" w:eastAsia="宋体"/>
          <w:sz w:val="24"/>
        </w:rPr>
        <w:t>（美）基思A.奥尔曼（KeithA.allman）著；杨萍，谭璐译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CFA协会金融前沿译丛  现金流建模边学边练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（美）基思A.奥尔曼（KeithA.allman）著；杨萍，谭璐译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本书出售、求购地址：https://www.jiaokey.com/book/detail/13889261.html</w:t>
      </w:r>
    </w:p>
    <w:p>
      <w:r>
        <w:t>更多相关图书推荐：https://www.jiaokey.com</w:t>
      </w:r>
    </w:p>
    <w:p>
      <w:r>
        <w:t>（美）基思A.奥尔曼（KeithA.allman）著；杨萍，谭璐译 其他作品：https://www.jiaokey.com/tag/（美）基思A.奥尔曼（KeithA.allman）著；杨萍，谭璐译.html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关键词搜索：https://www.jiaokey.com/tag/CFA协会金融前沿译丛  现金流建模边学边练.html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