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流动儿童的社会认同与融合  现状、成因及干预策略</w:t>
      </w:r>
    </w:p>
    <w:p>
      <w:r>
        <w:rPr>
          <w:rFonts w:ascii="宋体" w:hAnsi="宋体" w:eastAsia="宋体"/>
          <w:sz w:val="24"/>
        </w:rPr>
        <w:t>王中会著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流动儿童的社会认同与融合  现状、成因及干预策略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本书出售、求购地址：https://www.jiaokey.com/book/detail/13889259.html</w:t>
      </w:r>
    </w:p>
    <w:p>
      <w:r>
        <w:t>更多相关图书推荐：https://www.jiaokey.com</w:t>
      </w:r>
    </w:p>
    <w:p>
      <w:r>
        <w:t>王中会著 其他作品：https://www.jiaokey.com/tag/王中会著.html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关键词搜索：https://www.jiaokey.com/tag/流动儿童的社会认同与融合  现状、成因及干预策略.html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