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中国社会科学学院创新工程学术出版资助项目  勤俭村遇上哲学</w:t>
      </w:r>
    </w:p>
    <w:p>
      <w:r>
        <w:rPr>
          <w:rFonts w:ascii="宋体" w:hAnsi="宋体" w:eastAsia="宋体"/>
          <w:sz w:val="24"/>
        </w:rPr>
        <w:t>单继刚，马新晶，周广友著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中国社会科学学院创新工程学术出版资助项目  勤俭村遇上哲学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单继刚，马新晶，周广友著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本书出售、求购地址：https://www.jiaokey.com/book/detail/13889237.html</w:t>
      </w:r>
    </w:p>
    <w:p>
      <w:r>
        <w:t>更多相关图书推荐：https://www.jiaokey.com</w:t>
      </w:r>
    </w:p>
    <w:p>
      <w:r>
        <w:t>单继刚，马新晶，周广友著 其他作品：https://www.jiaokey.com/tag/单继刚，马新晶，周广友著.html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关键词搜索：https://www.jiaokey.com/tag/中国社会科学学院创新工程学术出版资助项目  勤俭村遇上哲学.html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