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钱票泛滥对民国金融体系的影响研究</w:t>
      </w:r>
    </w:p>
    <w:p>
      <w:r>
        <w:rPr>
          <w:rFonts w:ascii="宋体" w:hAnsi="宋体" w:eastAsia="宋体"/>
          <w:sz w:val="24"/>
        </w:rPr>
        <w:t>陈晓荣著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钱票泛滥对民国金融体系的影响研究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本书出售、求购地址：https://www.jiaokey.com/book/detail/13889214.html</w:t>
      </w:r>
    </w:p>
    <w:p>
      <w:r>
        <w:t>更多相关图书推荐：https://www.jiaokey.com</w:t>
      </w:r>
    </w:p>
    <w:p>
      <w:r>
        <w:t>陈晓荣著 其他作品：https://www.jiaokey.com/tag/陈晓荣著.html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关键词搜索：https://www.jiaokey.com/tag/钱票泛滥对民国金融体系的影响研究.html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