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体育强国目标下的我国西部地区体育事业发展战略研究</w:t>
      </w:r>
    </w:p>
    <w:p>
      <w:r>
        <w:rPr>
          <w:rFonts w:ascii="宋体" w:hAnsi="宋体" w:eastAsia="宋体"/>
          <w:sz w:val="24"/>
        </w:rPr>
        <w:t>石云龙著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体育强国目标下的我国西部地区体育事业发展战略研究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本书出售、求购地址：https://www.jiaokey.com/book/detail/13889209.html</w:t>
      </w:r>
    </w:p>
    <w:p>
      <w:r>
        <w:t>更多相关图书推荐：https://www.jiaokey.com</w:t>
      </w:r>
    </w:p>
    <w:p>
      <w:r>
        <w:t>石云龙著 其他作品：https://www.jiaokey.com/tag/石云龙著.html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关键词搜索：https://www.jiaokey.com/tag/体育强国目标下的我国西部地区体育事业发展战略研究.html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