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被自由消解的民主  民主化的现实困境与理论反思</w:t>
      </w:r>
    </w:p>
    <w:p>
      <w:r>
        <w:rPr>
          <w:rFonts w:ascii="宋体" w:hAnsi="宋体" w:eastAsia="宋体"/>
          <w:sz w:val="24"/>
        </w:rPr>
        <w:t>杨光斌主编；张飞岸著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被自由消解的民主  民主化的现实困境与理论反思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杨光斌主编；张飞岸著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本书出售、求购地址：https://www.jiaokey.com/book/detail/13889192.html</w:t>
      </w:r>
    </w:p>
    <w:p>
      <w:r>
        <w:t>更多相关图书推荐：https://www.jiaokey.com</w:t>
      </w:r>
    </w:p>
    <w:p>
      <w:r>
        <w:t>杨光斌主编；张飞岸著 其他作品：https://www.jiaokey.com/tag/杨光斌主编；张飞岸著.html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关键词搜索：https://www.jiaokey.com/tag/被自由消解的民主  民主化的现实困境与理论反思.html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