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中国少数民族歌曲、民歌及其他歌曲选  宋承宪配写钢琴伴奏专集  献给中央民族大学建校五十周年  1951-20001</w:t>
      </w:r>
    </w:p>
    <w:p>
      <w:r>
        <w:rPr>
          <w:rFonts w:ascii="宋体" w:hAnsi="宋体" w:eastAsia="宋体"/>
          <w:sz w:val="24"/>
        </w:rPr>
        <w:t>毛泽东词；赵开生编曲；宋承宪配乐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中国少数民族歌曲、民歌及其他歌曲选  宋承宪配写钢琴伴奏专集  献给中央民族大学建校五十周年  1951-20001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毛泽东词；赵开生编曲；宋承宪配乐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本书出售、求购地址：https://www.jiaokey.com/book/detail/13889154.html</w:t>
      </w:r>
    </w:p>
    <w:p>
      <w:r>
        <w:t>更多相关图书推荐：https://www.jiaokey.com</w:t>
      </w:r>
    </w:p>
    <w:p>
      <w:r>
        <w:t>毛泽东词；赵开生编曲；宋承宪配乐 其他作品：https://www.jiaokey.com/tag/毛泽东词；赵开生编曲；宋承宪配乐.html</w:t>
      </w:r>
    </w:p>
    <w:p>
      <w:r>
        <w:t>关键词搜索：https://www.jiaokey.com/tag/中国少数民族歌曲、民歌及其他歌曲选  宋承宪配写钢琴伴奏专集  献给中央民族大学建校五十周年  1951-20001.html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