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音乐基础教育的理论与实践  全国高等艺术院校基本乐科理论与教学专题学术研讨会论文汇编  下</w:t>
      </w:r>
    </w:p>
    <w:p>
      <w:r>
        <w:rPr>
          <w:rFonts w:ascii="宋体" w:hAnsi="宋体" w:eastAsia="宋体"/>
          <w:sz w:val="24"/>
        </w:rPr>
        <w:t>周淑华编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音乐基础教育的理论与实践  全国高等艺术院校基本乐科理论与教学专题学术研讨会论文汇编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本书出售、求购地址：https://www.jiaokey.com/book/detail/13889112.html</w:t>
      </w:r>
    </w:p>
    <w:p>
      <w:r>
        <w:t>更多相关图书推荐：https://www.jiaokey.com</w:t>
      </w:r>
    </w:p>
    <w:p>
      <w:r>
        <w:t>周淑华编 其他作品：https://www.jiaokey.com/tag/周淑华编.html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关键词搜索：https://www.jiaokey.com/tag/音乐基础教育的理论与实践  全国高等艺术院校基本乐科理论与教学专题学术研讨会论文汇编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