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书名：论音乐的特殊性</w:t>
      </w:r>
    </w:p>
    <w:p>
      <w:r>
        <w:t>作者：索菲亚·丽莎著；于润洋译</w:t>
      </w:r>
    </w:p>
    <w:p>
      <w:r>
        <w:t>出版社：中央音乐学院音乐学系音乐美学小组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论音乐的特殊性 评论地址：https://www.jiaokey.com/book/detail/13889105.html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