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把世界还给世界，我还给我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把世界还给世界，我还给我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本书出售、求购地址：https://www.jiaokey.com/book/detail/13889077.html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关键词搜索：https://www.jiaokey.com/tag/把世界还给世界，我还给我.html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