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不较真的哲学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不较真的哲学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本书出售、求购地址：https://www.jiaokey.com/book/detail/13889069.html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关键词搜索：https://www.jiaokey.com/tag/不较真的哲学.html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