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管子杂家智慧一本通  插图注释眉批版</w:t>
      </w:r>
    </w:p>
    <w:p>
      <w:r>
        <w:rPr>
          <w:rFonts w:ascii="宋体" w:hAnsi="宋体" w:eastAsia="宋体"/>
          <w:sz w:val="24"/>
        </w:rPr>
        <w:t>江澜芝注译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管子杂家智慧一本通  插图注释眉批版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江澜芝注译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本书出售、求购地址：https://www.jiaokey.com/book/detail/13889067.html</w:t>
      </w:r>
    </w:p>
    <w:p>
      <w:r>
        <w:t>更多相关图书推荐：https://www.jiaokey.com</w:t>
      </w:r>
    </w:p>
    <w:p>
      <w:r>
        <w:t>江澜芝注译 其他作品：https://www.jiaokey.com/tag/江澜芝注译.html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关键词搜索：https://www.jiaokey.com/tag/管子杂家智慧一本通  插图注释眉批版.html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