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书名：养性理而务躬行  明初理学巨擘曹端思想研究</w:t>
      </w:r>
    </w:p>
    <w:p>
      <w:r>
        <w:t>作者：王蕾著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养性理而务躬行  明初理学巨擘曹端思想研究 评论地址：https://www.jiaokey.com/book/detail/13889066.html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