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网络零售实务  面向管理者的理论与实践的整合</w:t>
      </w:r>
    </w:p>
    <w:p>
      <w:r>
        <w:rPr>
          <w:rFonts w:ascii="宋体" w:hAnsi="宋体" w:eastAsia="宋体"/>
          <w:sz w:val="24"/>
        </w:rPr>
        <w:t>（美）蒂莫西·M.拉塞特（TimothyM.Laseter），（美）埃利奥特·拉比诺维奇（ElliotRabinovich）著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网络零售实务  面向管理者的理论与实践的整合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（美）蒂莫西·M.拉塞特（TimothyM.Laseter），（美）埃利奥特·拉比诺维奇（ElliotRabinovich）著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本书出售、求购地址：https://www.jiaokey.com/book/detail/13889052.html</w:t>
      </w:r>
    </w:p>
    <w:p>
      <w:r>
        <w:t>更多相关图书推荐：https://www.jiaokey.com</w:t>
      </w:r>
    </w:p>
    <w:p>
      <w:r>
        <w:t>（美）蒂莫西·M.拉塞特（TimothyM.Laseter），（美）埃利奥特·拉比诺维奇（ElliotRabinovich）著 其他作品：https://www.jiaokey.com/tag/（美）蒂莫西·M.拉塞特（TimothyM.Laseter），（美）埃利奥特·拉比诺维奇（ElliotRabinovich）著.html</w:t>
      </w:r>
    </w:p>
    <w:p>
      <w:r>
        <w:t>中国财富出版社 出版图书：https://www.jiaokey.com/tag/中国财富出版社.html</w:t>
      </w:r>
    </w:p>
    <w:p>
      <w:r>
        <w:t>关键词搜索：https://www.jiaokey.com/tag/网络零售实务  面向管理者的理论与实践的整合.html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