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互联网+电商网商涉税要点精解</w:t>
      </w:r>
    </w:p>
    <w:p>
      <w:r>
        <w:rPr>
          <w:rFonts w:ascii="宋体" w:hAnsi="宋体" w:eastAsia="宋体"/>
          <w:sz w:val="24"/>
        </w:rPr>
        <w:t>叶韧著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89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互联网+电商网商涉税要点精解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电子商务-税收管理-研究-中国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本书出售、求购地址：https://www.jiaokey.com/book/detail/13889037.html</w:t>
      </w:r>
    </w:p>
    <w:p>
      <w:r>
        <w:t>更多相关图书推荐：https://www.jiaokey.com</w:t>
      </w:r>
    </w:p>
    <w:p>
      <w:r>
        <w:t>叶韧著 其他作品：https://www.jiaokey.com/tag/叶韧著.html</w:t>
      </w:r>
    </w:p>
    <w:p>
      <w:r>
        <w:t>北京联合出版公司,2015.10 出版图书：https://www.jiaokey.com/tag/北京联合出版公司,2015.10.html</w:t>
      </w:r>
    </w:p>
    <w:p>
      <w:r>
        <w:t>关键词搜索：https://www.jiaokey.com/tag/电子商务-税收管理-研究-中国.html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