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金融服务实体经济丛书  中国居民市场化收入及其形成机制研究</w:t>
      </w:r>
    </w:p>
    <w:p>
      <w:r>
        <w:rPr>
          <w:rFonts w:ascii="宋体" w:hAnsi="宋体" w:eastAsia="宋体"/>
          <w:sz w:val="24"/>
        </w:rPr>
        <w:t>任碧云主编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金融服务实体经济丛书  中国居民市场化收入及其形成机制研究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本书出售、求购地址：https://www.jiaokey.com/book/detail/13889034.html</w:t>
      </w:r>
    </w:p>
    <w:p>
      <w:r>
        <w:t>更多相关图书推荐：https://www.jiaokey.com</w:t>
      </w:r>
    </w:p>
    <w:p>
      <w:r>
        <w:t>任碧云主编 其他作品：https://www.jiaokey.com/tag/任碧云主编.html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关键词搜索：https://www.jiaokey.com/tag/金融服务实体经济丛书  中国居民市场化收入及其形成机制研究.html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