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中国生产性服务业就业与影响因素研究</w:t>
      </w:r>
    </w:p>
    <w:p>
      <w:r>
        <w:rPr>
          <w:rFonts w:ascii="宋体" w:hAnsi="宋体" w:eastAsia="宋体"/>
          <w:sz w:val="24"/>
        </w:rPr>
        <w:t>贾辉著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中国生产性服务业就业与影响因素研究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本书出售、求购地址：https://www.jiaokey.com/book/detail/13889011.html</w:t>
      </w:r>
    </w:p>
    <w:p>
      <w:r>
        <w:t>更多相关图书推荐：https://www.jiaokey.com</w:t>
      </w:r>
    </w:p>
    <w:p>
      <w:r>
        <w:t>贾辉著 其他作品：https://www.jiaokey.com/tag/贾辉著.html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关键词搜索：https://www.jiaokey.com/tag/中国生产性服务业就业与影响因素研究.html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