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书名：且以情深共白头</w:t>
      </w:r>
    </w:p>
    <w:p>
      <w:r>
        <w:t>作者：晚情著</w:t>
      </w:r>
    </w:p>
    <w:p>
      <w:r>
        <w:t>出版社：南京：译林出版社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且以情深共白头 评论地址：https://www.jiaokey.com/book/detail/13888993.html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