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微英听  1分钟变身英语听力王</w:t>
      </w:r>
    </w:p>
    <w:p>
      <w:r>
        <w:rPr>
          <w:rFonts w:ascii="宋体" w:hAnsi="宋体" w:eastAsia="宋体"/>
          <w:sz w:val="24"/>
        </w:rPr>
        <w:t>强森，张家玠著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微英听  1分钟变身英语听力王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强森，张家玠著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本书出售、求购地址：https://www.jiaokey.com/book/detail/13888973.html</w:t>
      </w:r>
    </w:p>
    <w:p>
      <w:r>
        <w:t>更多相关图书推荐：https://www.jiaokey.com</w:t>
      </w:r>
    </w:p>
    <w:p>
      <w:r>
        <w:t>强森，张家玠著 其他作品：https://www.jiaokey.com/tag/强森，张家玠著.html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关键词搜索：https://www.jiaokey.com/tag/微英听  1分钟变身英语听力王.html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