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2016王林新编考研英语  真题全解  2006-2015  下  解析分册</w:t>
      </w:r>
    </w:p>
    <w:p>
      <w:r>
        <w:rPr>
          <w:rFonts w:ascii="宋体" w:hAnsi="宋体" w:eastAsia="宋体"/>
          <w:sz w:val="24"/>
        </w:rPr>
        <w:t>王林编著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2016王林新编考研英语  真题全解  2006-2015  下  解析分册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本书出售、求购地址：https://www.jiaokey.com/book/detail/13888966.html</w:t>
      </w:r>
    </w:p>
    <w:p>
      <w:r>
        <w:t>更多相关图书推荐：https://www.jiaokey.com</w:t>
      </w:r>
    </w:p>
    <w:p>
      <w:r>
        <w:t>王林编著 其他作品：https://www.jiaokey.com/tag/王林编著.html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关键词搜索：https://www.jiaokey.com/tag/2016王林新编考研英语  真题全解  2006-2015  下  解析分册.html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