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陪伴是最长情的告白</w:t>
      </w:r>
    </w:p>
    <w:p>
      <w:r>
        <w:rPr>
          <w:rFonts w:ascii="宋体" w:hAnsi="宋体" w:eastAsia="宋体"/>
          <w:sz w:val="24"/>
        </w:rPr>
        <w:t>（澳大利亚）萨拉·娜塔莉著；潘曙光译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陪伴是最长情的告白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（澳大利亚）萨拉·娜塔莉著；潘曙光译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本书出售、求购地址：https://www.jiaokey.com/book/detail/13888935.html</w:t>
      </w:r>
    </w:p>
    <w:p>
      <w:r>
        <w:t>更多相关图书推荐：https://www.jiaokey.com</w:t>
      </w:r>
    </w:p>
    <w:p>
      <w:r>
        <w:t>（澳大利亚）萨拉·娜塔莉著；潘曙光译 其他作品：https://www.jiaokey.com/tag/（澳大利亚）萨拉·娜塔莉著；潘曙光译.html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关键词搜索：https://www.jiaokey.com/tag/陪伴是最长情的告白.html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