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书名：中医治本养生之道  从根本上调理出健康肌体</w:t>
      </w:r>
    </w:p>
    <w:p>
      <w:r>
        <w:t>作者：胡雷鸣著</w:t>
      </w:r>
    </w:p>
    <w:p>
      <w:r>
        <w:t>出版社：北京联合出版公司,2015.10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中医治本养生之道  从根本上调理出健康肌体 评论地址：https://www.jiaokey.com/book/detail/13888926.html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