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书名：从涉农媒体到三农综合服务商</w:t>
      </w:r>
    </w:p>
    <w:p>
      <w:r>
        <w:t>作者：南方农村报著</w:t>
      </w:r>
    </w:p>
    <w:p>
      <w:r>
        <w:t>出版社：广州：南方日报出版社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从涉农媒体到三农综合服务商 评论地址：https://www.jiaokey.com/book/detail/13888912.html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