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书名：爱在天堂与地狱之间  第2版</w:t>
      </w:r>
    </w:p>
    <w:p>
      <w:r>
        <w:t>作者：蔡诗萍著</w:t>
      </w:r>
    </w:p>
    <w:p>
      <w:r>
        <w:t>出版社：联合文学出版社股份有限公司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爱在天堂与地狱之间  第2版 评论地址：https://www.jiaokey.com/book/detail/13888898.html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