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欧菲斯先生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欧菲斯先生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本书出售、求购地址：https://www.jiaokey.com/book/detail/13888888.html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关键词搜索：https://www.jiaokey.com/tag/欧菲斯先生.html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