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六祖坛经新译  圆融淡定的生命智慧</w:t>
      </w:r>
    </w:p>
    <w:p>
      <w:r>
        <w:rPr>
          <w:rFonts w:ascii="宋体" w:hAnsi="宋体" w:eastAsia="宋体"/>
          <w:sz w:val="24"/>
        </w:rPr>
        <w:t>吴宏一著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六祖坛经新译  圆融淡定的生命智慧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本书出售、求购地址：https://www.jiaokey.com/book/detail/13888877.html</w:t>
      </w:r>
    </w:p>
    <w:p>
      <w:r>
        <w:t>更多相关图书推荐：https://www.jiaokey.com</w:t>
      </w:r>
    </w:p>
    <w:p>
      <w:r>
        <w:t>吴宏一著 其他作品：https://www.jiaokey.com/tag/吴宏一著.html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关键词搜索：https://www.jiaokey.com/tag/六祖坛经新译  圆融淡定的生命智慧.html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