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广东士人与清初政治  梁佩兰交游及著述考论</w:t>
      </w:r>
    </w:p>
    <w:p>
      <w:r>
        <w:rPr>
          <w:rFonts w:ascii="宋体" w:hAnsi="宋体" w:eastAsia="宋体"/>
          <w:sz w:val="24"/>
        </w:rPr>
        <w:t>司徒国健著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广东士人与清初政治  梁佩兰交游及著述考论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本书出售、求购地址：https://www.jiaokey.com/book/detail/13888845.html</w:t>
      </w:r>
    </w:p>
    <w:p>
      <w:r>
        <w:t>更多相关图书推荐：https://www.jiaokey.com</w:t>
      </w:r>
    </w:p>
    <w:p>
      <w:r>
        <w:t>司徒国健著 其他作品：https://www.jiaokey.com/tag/司徒国健著.html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关键词搜索：https://www.jiaokey.com/tag/广东士人与清初政治  梁佩兰交游及著述考论.html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