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女性观照下的男性  女作家小说析论</w:t>
      </w:r>
    </w:p>
    <w:p>
      <w:r>
        <w:rPr>
          <w:rFonts w:ascii="宋体" w:hAnsi="宋体" w:eastAsia="宋体"/>
          <w:sz w:val="24"/>
        </w:rPr>
        <w:t>李仕芬著；江一鲤主编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女性观照下的男性  女作家小说析论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李仕芬著；江一鲤主编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本书出售、求购地址：https://www.jiaokey.com/book/detail/13888833.html</w:t>
      </w:r>
    </w:p>
    <w:p>
      <w:r>
        <w:t>更多相关图书推荐：https://www.jiaokey.com</w:t>
      </w:r>
    </w:p>
    <w:p>
      <w:r>
        <w:t>李仕芬著；江一鲤主编 其他作品：https://www.jiaokey.com/tag/李仕芬著；江一鲤主编.html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关键词搜索：https://www.jiaokey.com/tag/女性观照下的男性  女作家小说析论.html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