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欧洲医疗五百年  卷1  医疗与常民</w:t>
      </w:r>
    </w:p>
    <w:p>
      <w:r>
        <w:rPr>
          <w:rFonts w:ascii="宋体" w:hAnsi="宋体" w:eastAsia="宋体"/>
          <w:sz w:val="24"/>
        </w:rPr>
        <w:t>克尔·瓦丁顿著；李尚仁译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欧洲医疗五百年  卷1  医疗与常民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克尔·瓦丁顿著；李尚仁译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本书出售、求购地址：https://www.jiaokey.com/book/detail/13888789.html</w:t>
      </w:r>
    </w:p>
    <w:p>
      <w:r>
        <w:t>更多相关图书推荐：https://www.jiaokey.com</w:t>
      </w:r>
    </w:p>
    <w:p>
      <w:r>
        <w:t>克尔·瓦丁顿著；李尚仁译 其他作品：https://www.jiaokey.com/tag/克尔·瓦丁顿著；李尚仁译.html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关键词搜索：https://www.jiaokey.com/tag/欧洲医疗五百年  卷1  医疗与常民.html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