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书名：食品安全监督抽样教程</w:t>
      </w:r>
    </w:p>
    <w:p>
      <w:r>
        <w:t>作者：河北省食品检验研究院编著；王丽霞主编；王红等副主编；王利军等编</w:t>
      </w:r>
    </w:p>
    <w:p>
      <w:r>
        <w:t>出版社：中国质检出版社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食品安全监督抽样教程 评论地址：https://www.jiaokey.com/book/detail/13888752.html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