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书名：思考书法  山东大学（威海）书法研究院论文集</w:t>
      </w:r>
    </w:p>
    <w:p>
      <w:r>
        <w:t>作者：贾乾初主编</w:t>
      </w:r>
    </w:p>
    <w:p>
      <w:r>
        <w:t>出版社：济南:山东大学出版社,2015.05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思考书法  山东大学（威海）书法研究院论文集 评论地址：https://www.jiaokey.com/book/detail/13888733.html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