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山水课  雷平阳集  1996-2014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山水课  雷平阳集  1996-2014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本书出售、求购地址：https://www.jiaokey.com/book/detail/13888728.html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关键词搜索：https://www.jiaokey.com/tag/山水课  雷平阳集  1996-2014.html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