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书名：共产党人的精神坐标</w:t>
      </w:r>
    </w:p>
    <w:p>
      <w:r>
        <w:t>作者：许罡编著</w:t>
      </w:r>
    </w:p>
    <w:p>
      <w:r>
        <w:t>出版社：北京:国家行政学院出版社,2015.03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共产党人的精神坐标 评论地址：https://www.jiaokey.com/book/detail/13888723.html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