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历史、比较和现实</w:t>
      </w:r>
    </w:p>
    <w:p>
      <w:r>
        <w:t>作者：洪向华主编；黄相怀，刘春荣副主编</w:t>
      </w:r>
    </w:p>
    <w:p>
      <w:r>
        <w:t>出版社：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中国梦  历史、比较和现实 评论地址：https://www.jiaokey.com/book/detail/13888715.html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