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莱特湾1944 史上规模最大的海战=Leyte Gulf 1944 : the world’s greatest sea battle</w:t>
      </w:r>
    </w:p>
    <w:p>
      <w:r>
        <w:rPr>
          <w:rFonts w:ascii="宋体" w:hAnsi="宋体" w:eastAsia="宋体"/>
          <w:sz w:val="24"/>
        </w:rPr>
        <w:t>（美）伯纳德·爱尔兰著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莱特湾1944 史上规模最大的海战=Leyte Gulf 1944 : the world’s greatest sea battle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（美）伯纳德·爱尔兰著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本书出售、求购地址：https://www.jiaokey.com/book/detail/13888704.html</w:t>
      </w:r>
    </w:p>
    <w:p>
      <w:r>
        <w:t>更多相关图书推荐：https://www.jiaokey.com</w:t>
      </w:r>
    </w:p>
    <w:p>
      <w:r>
        <w:t>（美）伯纳德·爱尔兰著 其他作品：https://www.jiaokey.com/tag/（美）伯纳德·爱尔兰著.html</w:t>
      </w:r>
    </w:p>
    <w:p>
      <w:r>
        <w:t>关键词搜索：https://www.jiaokey.com/tag/莱特湾1944 史上规模最大的海战=Leyte Gulf 1944 : the world’s greatest sea battle.html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