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北理工外语学术文库  日语终助词承接形的结合方式与意义功能的相关性考察  日文</w:t>
      </w:r>
    </w:p>
    <w:p>
      <w:r>
        <w:rPr>
          <w:rFonts w:ascii="宋体" w:hAnsi="宋体" w:eastAsia="宋体"/>
          <w:sz w:val="24"/>
        </w:rPr>
        <w:t>谭峥著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北理工外语学术文库  日语终助词承接形的结合方式与意义功能的相关性考察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本书出售、求购地址：https://www.jiaokey.com/book/detail/13888680.html</w:t>
      </w:r>
    </w:p>
    <w:p>
      <w:r>
        <w:t>更多相关图书推荐：https://www.jiaokey.com</w:t>
      </w:r>
    </w:p>
    <w:p>
      <w:r>
        <w:t>谭峥著 其他作品：https://www.jiaokey.com/tag/谭峥著.html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关键词搜索：https://www.jiaokey.com/tag/北理工外语学术文库  日语终助词承接形的结合方式与意义功能的相关性考察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