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RabbitMQ实战  高效部署分布式消息队列</w:t>
      </w:r>
    </w:p>
    <w:p>
      <w:r>
        <w:rPr>
          <w:rFonts w:ascii="宋体" w:hAnsi="宋体" w:eastAsia="宋体"/>
          <w:sz w:val="24"/>
        </w:rPr>
        <w:t>（美）维德拉，（美）威廉姆斯著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RabbitMQ实战  高效部署分布式消息队列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（美）维德拉，（美）威廉姆斯著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本书出售、求购地址：https://www.jiaokey.com/book/detail/13888679.html</w:t>
      </w:r>
    </w:p>
    <w:p>
      <w:r>
        <w:t>更多相关图书推荐：https://www.jiaokey.com</w:t>
      </w:r>
    </w:p>
    <w:p>
      <w:r>
        <w:t>（美）维德拉，（美）威廉姆斯著 其他作品：https://www.jiaokey.com/tag/（美）维德拉，（美）威廉姆斯著.html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关键词搜索：https://www.jiaokey.com/tag/RabbitMQ实战  高效部署分布式消息队列.html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