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书名：在日本，慢享时光</w:t>
      </w:r>
    </w:p>
    <w:p>
      <w:r>
        <w:t>作者：曾郁雯著·摄影</w:t>
      </w:r>
    </w:p>
    <w:p>
      <w:r>
        <w:t>出版社：北京:北京时代华文书局,2015.06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在日本，慢享时光 评论地址：https://www.jiaokey.com/book/detail/13888678.html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