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书名：复活的土司城堡：海龙囤考古手记</w:t>
      </w:r>
    </w:p>
    <w:p>
      <w:r>
        <w:t>作者：贵州教育出版社</w:t>
      </w:r>
    </w:p>
    <w:p>
      <w:r>
        <w:t>出版社：贵阳:贵州教育出版社,2014.06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复活的土司城堡：海龙囤考古手记 评论地址：https://www.jiaokey.com/book/detail/13888677.html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