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书名：泉州华侨民居  鲤城卷</w:t>
      </w:r>
    </w:p>
    <w:p>
      <w:r>
        <w:t>作者：梁春光著</w:t>
      </w:r>
    </w:p>
    <w:p>
      <w:r>
        <w:t>出版社：北京:九州出版社,2015.07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泉州华侨民居  鲤城卷 评论地址：https://www.jiaokey.com/book/detail/13888666.html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