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台湾移居美国侨民长期追踪第六（2012）年调查报告</w:t>
      </w:r>
    </w:p>
    <w:p>
      <w:r>
        <w:rPr>
          <w:rFonts w:ascii="宋体" w:hAnsi="宋体" w:eastAsia="宋体"/>
          <w:sz w:val="24"/>
        </w:rPr>
        <w:t>中华民国侨务委员会编印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台湾移居美国侨民长期追踪第六（2012）年调查报告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本书出售、求购地址：https://www.jiaokey.com/book/detail/13888662.html</w:t>
      </w:r>
    </w:p>
    <w:p>
      <w:r>
        <w:t>更多相关图书推荐：https://www.jiaokey.com</w:t>
      </w:r>
    </w:p>
    <w:p>
      <w:r>
        <w:t>中华民国侨务委员会编印 其他作品：https://www.jiaokey.com/tag/中华民国侨务委员会编印.html</w:t>
      </w:r>
    </w:p>
    <w:p>
      <w:r>
        <w:t>侨务委员会 出版图书：https://www.jiaokey.com/tag/侨务委员会.html</w:t>
      </w:r>
    </w:p>
    <w:p>
      <w:r>
        <w:t>关键词搜索：https://www.jiaokey.com/tag/台湾移居美国侨民长期追踪第六（2012）年调查报告.html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