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虞山文化流派</w:t>
      </w:r>
    </w:p>
    <w:p>
      <w:r>
        <w:rPr>
          <w:rFonts w:ascii="宋体" w:hAnsi="宋体" w:eastAsia="宋体"/>
          <w:sz w:val="24"/>
        </w:rPr>
        <w:t>殷丽萍主编；常熟市政协文史委员会编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虞山文化流派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殷丽萍主编；常熟市政协文史委员会编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本书出售、求购地址：https://www.jiaokey.com/book/detail/13888634.html</w:t>
      </w:r>
    </w:p>
    <w:p>
      <w:r>
        <w:t>更多相关图书推荐：https://www.jiaokey.com</w:t>
      </w:r>
    </w:p>
    <w:p>
      <w:r>
        <w:t>殷丽萍主编；常熟市政协文史委员会编 其他作品：https://www.jiaokey.com/tag/殷丽萍主编；常熟市政协文史委员会编.html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关键词搜索：https://www.jiaokey.com/tag/虞山文化流派.html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