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慢性心力衰竭健康指导</w:t>
      </w:r>
    </w:p>
    <w:p>
      <w:r>
        <w:rPr>
          <w:rFonts w:ascii="宋体" w:hAnsi="宋体" w:eastAsia="宋体"/>
          <w:sz w:val="24"/>
        </w:rPr>
        <w:t>李贤华，赵宏容主编；康磊，朱萍副主编；董凤伟等编著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慢性心力衰竭健康指导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李贤华，赵宏容主编；康磊，朱萍副主编；董凤伟等编著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本书出售、求购地址：https://www.jiaokey.com/book/detail/13888629.html</w:t>
      </w:r>
    </w:p>
    <w:p>
      <w:r>
        <w:t>更多相关图书推荐：https://www.jiaokey.com</w:t>
      </w:r>
    </w:p>
    <w:p>
      <w:r>
        <w:t>李贤华，赵宏容主编；康磊，朱萍副主编；董凤伟等编著 其他作品：https://www.jiaokey.com/tag/李贤华，赵宏容主编；康磊，朱萍副主编；董凤伟等编著.html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关键词搜索：https://www.jiaokey.com/tag/慢性心力衰竭健康指导.html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