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书名：高尔夫球会管理流程丛书  高尔夫企业后勤支持与管理</w:t>
      </w:r>
    </w:p>
    <w:p>
      <w:r>
        <w:t>作者:黄丽坚主编；关展荣等副主编</w:t>
      </w:r>
    </w:p>
    <w:p>
      <w:r>
        <w:t>出版社:广州:暨南大学出版社,2015.08</w:t>
      </w:r>
    </w:p>
    <w:p>
      <w:r>
        <w:t>出版日期：</w:t>
      </w:r>
    </w:p>
    <w:p>
      <w:r>
        <w:t>总页数：257</w:t>
      </w:r>
    </w:p>
    <w:p>
      <w:r>
        <w:t>更多请访问教客网:www.jiaokey.com</w:t>
      </w:r>
    </w:p>
    <w:p>
      <w:r>
        <w:t>高尔夫球会管理流程丛书  高尔夫企业后勤支持与管理评论地址：https://www.jiaokey.com/book/detail/13888621.html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