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成化十四年  上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成化十四年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本书出售、求购地址：https://www.jiaokey.com/book/detail/13888608.html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关键词搜索：https://www.jiaokey.com/tag/成化十四年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