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成化十四年  下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成化十四年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本书出售、求购地址：https://www.jiaokey.com/book/detail/13888606.html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关键词搜索：https://www.jiaokey.com/tag/成化十四年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