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记忆之场  法国国民意识的文化社会史</w:t>
      </w:r>
    </w:p>
    <w:p>
      <w:r>
        <w:rPr>
          <w:rFonts w:ascii="宋体" w:hAnsi="宋体" w:eastAsia="宋体"/>
          <w:sz w:val="24"/>
        </w:rPr>
        <w:t>（法）皮埃尔·诺拉（PierreNora）主编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记忆之场  法国国民意识的文化社会史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（法）皮埃尔·诺拉（PierreNora）主编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本书出售、求购地址：https://www.jiaokey.com/book/detail/13888598.html</w:t>
      </w:r>
    </w:p>
    <w:p>
      <w:r>
        <w:t>更多相关图书推荐：https://www.jiaokey.com</w:t>
      </w:r>
    </w:p>
    <w:p>
      <w:r>
        <w:t>（法）皮埃尔·诺拉（PierreNora）主编 其他作品：https://www.jiaokey.com/tag/（法）皮埃尔·诺拉（PierreNora）主编.html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关键词搜索：https://www.jiaokey.com/tag/记忆之场  法国国民意识的文化社会史.html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